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怪城历险记</w:t>
      </w:r>
    </w:p>
    <w:p>
      <w:r>
        <w:rPr>
          <w:rFonts w:ascii="宋体" w:hAnsi="宋体" w:eastAsia="宋体"/>
          <w:sz w:val="24"/>
        </w:rPr>
        <w:t>徐芝主编；徐山衡等编文；张琪等绘画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怪城历险记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徐芝主编；徐山衡等编文；张琪等绘画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本书出售、求购地址：https://www.jiaokey.com/book/detail/10657422.html</w:t>
      </w:r>
    </w:p>
    <w:p>
      <w:r>
        <w:t>更多相关图书推荐：https://www.jiaokey.com</w:t>
      </w:r>
    </w:p>
    <w:p>
      <w:r>
        <w:t>徐芝主编；徐山衡等编文；张琪等绘画 其他作品：https://www.jiaokey.com/tag/徐芝主编；徐山衡等编文；张琪等绘画.html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关键词搜索：https://www.jiaokey.com/tag/怪城历险记.html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