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4  旧教堂的秘密</w:t>
      </w:r>
    </w:p>
    <w:p>
      <w:r>
        <w:rPr>
          <w:rFonts w:ascii="宋体" w:hAnsi="宋体" w:eastAsia="宋体"/>
          <w:sz w:val="24"/>
        </w:rPr>
        <w:t>（苏）维·乔尔诺斯维托夫原著；潘勤孟改编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4  旧教堂的秘密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（苏）维·乔尔诺斯维托夫原著；潘勤孟改编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本书出售、求购地址：https://www.jiaokey.com/book/detail/10657376.html</w:t>
      </w:r>
    </w:p>
    <w:p>
      <w:r>
        <w:t>更多相关图书推荐：https://www.jiaokey.com</w:t>
      </w:r>
    </w:p>
    <w:p>
      <w:r>
        <w:t>（苏）维·乔尔诺斯维托夫原著；潘勤孟改编 其他作品：https://www.jiaokey.com/tag/（苏）维·乔尔诺斯维托夫原著；潘勤孟改编.html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关键词搜索：https://www.jiaokey.com/tag/反特惊险故事选  4  旧教堂的秘密.html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