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中外少儿故事选  5  马赛港口童工</w:t>
      </w:r>
    </w:p>
    <w:p>
      <w:r>
        <w:rPr>
          <w:rFonts w:ascii="宋体" w:hAnsi="宋体" w:eastAsia="宋体"/>
          <w:sz w:val="24"/>
        </w:rPr>
        <w:t>（法）索洛达尔原著；陈龙华改编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中外少儿故事选  5  马赛港口童工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（法）索洛达尔原著；陈龙华改编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本书出售、求购地址：https://www.jiaokey.com/book/detail/10657361.html</w:t>
      </w:r>
    </w:p>
    <w:p>
      <w:r>
        <w:t>更多相关图书推荐：https://www.jiaokey.com</w:t>
      </w:r>
    </w:p>
    <w:p>
      <w:r>
        <w:t>（法）索洛达尔原著；陈龙华改编 其他作品：https://www.jiaokey.com/tag/（法）索洛达尔原著；陈龙华改编.html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关键词搜索：https://www.jiaokey.com/tag/中外少儿故事选  5  马赛港口童工.html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