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玩商  玩具博士教你如何巧妙地玩耍</w:t>
      </w:r>
    </w:p>
    <w:p>
      <w:r>
        <w:rPr>
          <w:rFonts w:ascii="宋体" w:hAnsi="宋体" w:eastAsia="宋体"/>
          <w:sz w:val="24"/>
        </w:rPr>
        <w:t>（美）斯苔芬妮·奥尔巴赫（Stevane Auerbach）著；徐培敏译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玩商  玩具博士教你如何巧妙地玩耍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（美）斯苔芬妮·奥尔巴赫（Stevane Auerbach）著；徐培敏译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本书出售、求购地址：https://www.jiaokey.com/book/detail/10657346.html</w:t>
      </w:r>
    </w:p>
    <w:p>
      <w:r>
        <w:t>更多相关图书推荐：https://www.jiaokey.com</w:t>
      </w:r>
    </w:p>
    <w:p>
      <w:r>
        <w:t>（美）斯苔芬妮·奥尔巴赫（Stevane Auerbach）著；徐培敏译 其他作品：https://www.jiaokey.com/tag/（美）斯苔芬妮·奥尔巴赫（Stevane Auerbach）著；徐培敏译.html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关键词搜索：https://www.jiaokey.com/tag/玩商  玩具博士教你如何巧妙地玩耍.html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