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  序曲  Op.21  总谱</w:t>
      </w:r>
    </w:p>
    <w:p>
      <w:r>
        <w:rPr>
          <w:rFonts w:ascii="宋体" w:hAnsi="宋体" w:eastAsia="宋体"/>
          <w:sz w:val="24"/>
        </w:rPr>
        <w:t>（德）门德尔松（Felix Mendelssohn）曲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  序曲  Op.21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（德）门德尔松（Felix Mendelssohn）曲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序曲(学科: 管弦乐 学科: 总谱 地点: 德国 年代: 近代) 序曲 管弦乐 总谱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本书出售、求购地址：https://www.jiaokey.com/book/detail/10657328.html</w:t>
      </w:r>
    </w:p>
    <w:p>
      <w:r>
        <w:t>更多相关图书推荐：https://www.jiaokey.com</w:t>
      </w:r>
    </w:p>
    <w:p>
      <w:r>
        <w:t>（德）门德尔松（Felix Mendelssohn）曲 其他作品：https://www.jiaokey.com/tag/（德）门德尔松（Felix Mendelssohn）曲.html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关键词搜索：https://www.jiaokey.com/tag/序曲(学科: 管弦乐 学科: 总谱 地点: 德国 年代: 近代) 序曲 管弦乐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