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书名：我的祖国  第二首  伏尔塔瓦河  交响诗  总谱</w:t>
      </w:r>
    </w:p>
    <w:p>
      <w:r>
        <w:t>作者：斯美塔那，Smetana</w:t>
      </w:r>
    </w:p>
    <w:p>
      <w:r>
        <w:t>出版社：长沙：湖南文艺出版社</w:t>
      </w:r>
    </w:p>
    <w:p>
      <w:r>
        <w:t>出版日期：2002.04</w:t>
      </w:r>
    </w:p>
    <w:p>
      <w:r>
        <w:t>总页数：104</w:t>
      </w:r>
    </w:p>
    <w:p>
      <w:r>
        <w:t>更多请访问教客网: www.jiaokey.com</w:t>
      </w:r>
    </w:p>
    <w:p>
      <w:r>
        <w:t>我的祖国  第二首  伏尔塔瓦河  交响诗  总谱 评论地址：https://www.jiaokey.com/book/detail/10657321.html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