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塔索  哀诉与凯旋  第二交响诗  总谱</w:t>
      </w:r>
    </w:p>
    <w:p>
      <w:r>
        <w:rPr>
          <w:rFonts w:ascii="宋体" w:hAnsi="宋体" w:eastAsia="宋体"/>
          <w:sz w:val="24"/>
        </w:rPr>
        <w:t>（匈）李斯特（Franz Liszt）曲）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塔索  哀诉与凯旋  第二交响诗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（匈）李斯特（Franz Liszt）曲）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交响诗(学科: 总谱 地点: 匈牙利 年代: 近代) 交响诗 总谱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本书出售、求购地址：https://www.jiaokey.com/book/detail/10657320.html</w:t>
      </w:r>
    </w:p>
    <w:p>
      <w:r>
        <w:t>更多相关图书推荐：https://www.jiaokey.com</w:t>
      </w:r>
    </w:p>
    <w:p>
      <w:r>
        <w:t>（匈）李斯特（Franz Liszt）曲） 其他作品：https://www.jiaokey.com/tag/（匈）李斯特（Franz Liszt）曲）.html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关键词搜索：https://www.jiaokey.com/tag/交响诗(学科: 总谱 地点: 匈牙利 年代: 近代) 交响诗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