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第四交响曲 降B大调 Op.60 总谱</w:t>
      </w:r>
    </w:p>
    <w:p>
      <w:r>
        <w:rPr>
          <w:rFonts w:ascii="宋体" w:hAnsi="宋体" w:eastAsia="宋体"/>
          <w:sz w:val="24"/>
        </w:rPr>
        <w:t>（德）贝多芬（Ludwig Van Beethoven）曲）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第四交响曲 降B大调 Op.60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（德）贝多芬（Ludwig Van Beethoven）曲）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本书出售、求购地址：https://www.jiaokey.com/book/detail/10657314.html</w:t>
      </w:r>
    </w:p>
    <w:p>
      <w:r>
        <w:t>更多相关图书推荐：https://www.jiaokey.com</w:t>
      </w:r>
    </w:p>
    <w:p>
      <w:r>
        <w:t>（德）贝多芬（Ludwig Van Beethoven）曲） 其他作品：https://www.jiaokey.com/tag/（德）贝多芬（Ludwig Van Beethoven）曲）.html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关键词搜索：https://www.jiaokey.com/tag/第四交响曲 降B大调 Op.60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