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卡玛林斯卡亚  两首俄罗斯民歌主题的幻想曲  婚礼歌曲与舞蹈歌曲  总谱</w:t>
      </w:r>
    </w:p>
    <w:p>
      <w:r>
        <w:rPr>
          <w:rFonts w:ascii="宋体" w:hAnsi="宋体" w:eastAsia="宋体"/>
          <w:sz w:val="24"/>
        </w:rPr>
        <w:t>（俄）格林卡（Mikhail Ivanovich Glinka）曲）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卡玛林斯卡亚  两首俄罗斯民歌主题的幻想曲  婚礼歌曲与舞蹈歌曲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（俄）格林卡（Mikhail Ivanovich Glinka）曲）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幻想曲(学科: 管弦乐 学科: 总谱 地点: 苏联 年代: 近代) 幻想曲 管弦乐 总谱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本书出售、求购地址：https://www.jiaokey.com/book/detail/10657309.html</w:t>
      </w:r>
    </w:p>
    <w:p>
      <w:r>
        <w:t>更多相关图书推荐：https://www.jiaokey.com</w:t>
      </w:r>
    </w:p>
    <w:p>
      <w:r>
        <w:t>（俄）格林卡（Mikhail Ivanovich Glinka）曲） 其他作品：https://www.jiaokey.com/tag/（俄）格林卡（Mikhail Ivanovich Glinka）曲）.html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关键词搜索：https://www.jiaokey.com/tag/幻想曲(学科: 管弦乐 学科: 总谱 地点: 苏联 年代: 近代) 幻想曲 管弦乐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