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图文版  学习篇</w:t>
      </w:r>
    </w:p>
    <w:p>
      <w:r>
        <w:t>作者：程涛，佳翰编写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中国成语故事  图文版  学习篇 评论地址：https://www.jiaokey.com/book/detail/10657281.html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