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祖国万岁  1949-1999建国50年歌曲选集  2  我们走在大路上</w:t>
      </w:r>
    </w:p>
    <w:p>
      <w:r>
        <w:rPr>
          <w:rFonts w:ascii="宋体" w:hAnsi="宋体" w:eastAsia="宋体"/>
          <w:sz w:val="24"/>
        </w:rPr>
        <w:t>舒广袖执行主编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祖国万岁  1949-1999建国50年歌曲选集  2  我们走在大路上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舒广袖执行主编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本书出售、求购地址：https://www.jiaokey.com/book/detail/10657266.html</w:t>
      </w:r>
    </w:p>
    <w:p>
      <w:r>
        <w:t>更多相关图书推荐：https://www.jiaokey.com</w:t>
      </w:r>
    </w:p>
    <w:p>
      <w:r>
        <w:t>舒广袖执行主编 其他作品：https://www.jiaokey.com/tag/舒广袖执行主编.html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关键词搜索：https://www.jiaokey.com/tag/祖国万岁  1949-1999建国50年歌曲选集  2  我们走在大路上.html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