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百姓的事儿牵着走  赵季平影视歌曲65首</w:t>
      </w:r>
    </w:p>
    <w:p>
      <w:r>
        <w:rPr>
          <w:rFonts w:ascii="宋体" w:hAnsi="宋体" w:eastAsia="宋体"/>
          <w:sz w:val="24"/>
        </w:rPr>
        <w:t>赵季平编曲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百姓的事儿牵着走  赵季平影视歌曲65首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赵季平编曲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本书出售、求购地址：https://www.jiaokey.com/book/detail/10657263.html</w:t>
      </w:r>
    </w:p>
    <w:p>
      <w:r>
        <w:t>更多相关图书推荐：https://www.jiaokey.com</w:t>
      </w:r>
    </w:p>
    <w:p>
      <w:r>
        <w:t>赵季平编曲 其他作品：https://www.jiaokey.com/tag/赵季平编曲.html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关键词搜索：https://www.jiaokey.com/tag/百姓的事儿牵着走  赵季平影视歌曲65首.html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