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书名：哪吒莲花化身</w:t>
      </w:r>
    </w:p>
    <w:p>
      <w:r>
        <w:t>作者：卞钧雷改编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哪吒莲花化身 评论地址：https://www.jiaokey.com/book/detail/10657235.html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