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书名：正在消失的艺术</w:t>
      </w:r>
    </w:p>
    <w:p>
      <w:r>
        <w:t>作者：古岩文；陈强图</w:t>
      </w:r>
    </w:p>
    <w:p>
      <w:r>
        <w:t>出版社：上海:上海远东出版社,2002.03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正在消失的艺术 评论地址：https://www.jiaokey.com/book/detail/10657224.html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