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书名：趣味中国历史故事  有趣的习俗</w:t>
      </w:r>
    </w:p>
    <w:p>
      <w:r>
        <w:t>作者：思荃编文；王家训等绘</w:t>
      </w:r>
    </w:p>
    <w:p>
      <w:r>
        <w:t>出版社：杭州：浙江少年儿童出版社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趣味中国历史故事  有趣的习俗 评论地址：https://www.jiaokey.com/book/detail/10657223.html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