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EQ伟人传法布尔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EQ伟人传法布尔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本书出售、求购地址：https://www.jiaokey.com/book/detail/10657206.html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关键词搜索：https://www.jiaokey.com/tag/EQ伟人传法布尔.html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