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米丽又有爷爷了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米丽又有爷爷了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本书出售、求购地址：https://www.jiaokey.com/book/detail/10657199.html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关键词搜索：https://www.jiaokey.com/tag/米丽又有爷爷了.html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