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书名：男性的终结</w:t>
      </w:r>
    </w:p>
    <w:p>
      <w:r>
        <w:t>作者：（英）约翰·麦克因斯（John MacInnes）著；黄菡，周丽华译</w:t>
      </w:r>
    </w:p>
    <w:p>
      <w:r>
        <w:t>出版社：南京：江苏人民出版社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男性的终结 评论地址：https://www.jiaokey.com/book/detail/10657177.html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