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不引人注目的人注定会失败  图像社会的新游戏规则</w:t>
      </w:r>
    </w:p>
    <w:p>
      <w:r>
        <w:rPr>
          <w:rFonts w:ascii="宋体" w:hAnsi="宋体" w:eastAsia="宋体"/>
          <w:sz w:val="24"/>
        </w:rPr>
        <w:t>（奥）格哈德·弗里德希（Gerhard Friedrich），（奥）卡塔琳娜·迪茨（Katharina Ditz）著；肖培生等译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不引人注目的人注定会失败  图像社会的新游戏规则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（奥）格哈德·弗里德希（Gerhard Friedrich），（奥）卡塔琳娜·迪茨（Katharina Ditz）著；肖培生等译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本书出售、求购地址：https://www.jiaokey.com/book/detail/10657175.html</w:t>
      </w:r>
    </w:p>
    <w:p>
      <w:r>
        <w:t>更多相关图书推荐：https://www.jiaokey.com</w:t>
      </w:r>
    </w:p>
    <w:p>
      <w:r>
        <w:t>（奥）格哈德·弗里德希（Gerhard Friedrich），（奥）卡塔琳娜·迪茨（Katharina Ditz）著；肖培生等译 其他作品：https://www.jiaokey.com/tag/（奥）格哈德·弗里德希（Gerhard Friedrich），（奥）卡塔琳娜·迪茨（Katharina Ditz）著；肖培生等译.html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关键词搜索：https://www.jiaokey.com/tag/不引人注目的人注定会失败  图像社会的新游戏规则.html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