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酒店与旅游经营管理实操文案  业界经营管理的标准借鉴与实用工具</w:t>
      </w:r>
    </w:p>
    <w:p>
      <w:r>
        <w:rPr>
          <w:rFonts w:ascii="宋体" w:hAnsi="宋体" w:eastAsia="宋体"/>
          <w:sz w:val="24"/>
        </w:rPr>
        <w:t>傅云新主编；金叶旅游培训机构编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酒店与旅游经营管理实操文案  业界经营管理的标准借鉴与实用工具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傅云新主编；金叶旅游培训机构编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本书出售、求购地址：https://www.jiaokey.com/book/detail/10657174.html</w:t>
      </w:r>
    </w:p>
    <w:p>
      <w:r>
        <w:t>更多相关图书推荐：https://www.jiaokey.com</w:t>
      </w:r>
    </w:p>
    <w:p>
      <w:r>
        <w:t>傅云新主编；金叶旅游培训机构编 其他作品：https://www.jiaokey.com/tag/傅云新主编；金叶旅游培训机构编.html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关键词搜索：https://www.jiaokey.com/tag/酒店与旅游经营管理实操文案  业界经营管理的标准借鉴与实用工具.html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