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书名：面向未来的亚太经济合作</w:t>
      </w:r>
    </w:p>
    <w:p>
      <w:r>
        <w:t>作者：蔡鹏鸿，周建明等著</w:t>
      </w:r>
    </w:p>
    <w:p>
      <w:r>
        <w:t>出版社：上海：学林出版社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面向未来的亚太经济合作 评论地址：https://www.jiaokey.com/book/detail/10657166.html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