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留住你的客户</w:t>
      </w:r>
    </w:p>
    <w:p>
      <w:r>
        <w:rPr>
          <w:rFonts w:ascii="宋体" w:hAnsi="宋体" w:eastAsia="宋体"/>
          <w:sz w:val="24"/>
        </w:rPr>
        <w:t>（美）保罗·R.蒂姆（Paul R.Timm）著；丁朝阳，黄载曦译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留住你的客户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（美）保罗·R.蒂姆（Paul R.Timm）著；丁朝阳，黄载曦译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本书出售、求购地址：https://www.jiaokey.com/book/detail/10657165.html</w:t>
      </w:r>
    </w:p>
    <w:p>
      <w:r>
        <w:t>更多相关图书推荐：https://www.jiaokey.com</w:t>
      </w:r>
    </w:p>
    <w:p>
      <w:r>
        <w:t>（美）保罗·R.蒂姆（Paul R.Timm）著；丁朝阳，黄载曦译 其他作品：https://www.jiaokey.com/tag/（美）保罗·R.蒂姆（Paul R.Timm）著；丁朝阳，黄载曦译.html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关键词搜索：https://www.jiaokey.com/tag/留住你的客户.html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