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酒吧经营管理宝典</w:t>
      </w:r>
    </w:p>
    <w:p>
      <w:r>
        <w:rPr>
          <w:rFonts w:ascii="宋体" w:hAnsi="宋体" w:eastAsia="宋体"/>
          <w:sz w:val="24"/>
        </w:rPr>
        <w:t>（美）罗伊.S.阿龙佐著；盛敏，龙彧译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酒吧经营管理宝典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（美）罗伊.S.阿龙佐著；盛敏，龙彧译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本书出售、求购地址：https://www.jiaokey.com/book/detail/10657163.html</w:t>
      </w:r>
    </w:p>
    <w:p>
      <w:r>
        <w:t>更多相关图书推荐：https://www.jiaokey.com</w:t>
      </w:r>
    </w:p>
    <w:p>
      <w:r>
        <w:t>（美）罗伊.S.阿龙佐著；盛敏，龙彧译 其他作品：https://www.jiaokey.com/tag/（美）罗伊.S.阿龙佐著；盛敏，龙彧译.html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关键词搜索：https://www.jiaokey.com/tag/酒吧经营管理宝典.html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