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书名：你不必再错过美元  跨国经营失误的案例</w:t>
      </w:r>
    </w:p>
    <w:p>
      <w:r>
        <w:t>作者：（美）刘景雄著</w:t>
      </w:r>
    </w:p>
    <w:p>
      <w:r>
        <w:t>出版社：济南：山东人民出版社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你不必再错过美元  跨国经营失误的案例 评论地址：https://www.jiaokey.com/book/detail/10657159.html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