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书名：涨跌停板的奥秘</w:t>
      </w:r>
    </w:p>
    <w:p>
      <w:r>
        <w:t>作者：鲁正轩著</w:t>
      </w:r>
    </w:p>
    <w:p>
      <w:r>
        <w:t>出版社：广州：广东经济出版社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涨跌停板的奥秘 评论地址：https://www.jiaokey.com/book/detail/10657115.html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