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书名：神奇之杖  无规律的彩票</w:t>
      </w:r>
    </w:p>
    <w:p>
      <w:r>
        <w:t>作者：黄天华编著</w:t>
      </w:r>
    </w:p>
    <w:p>
      <w:r>
        <w:t>出版社：上海：上海远东出版社</w:t>
      </w:r>
    </w:p>
    <w:p>
      <w:r>
        <w:t>出版日期：2001.09</w:t>
      </w:r>
    </w:p>
    <w:p>
      <w:r>
        <w:t>总页数：389</w:t>
      </w:r>
    </w:p>
    <w:p>
      <w:r>
        <w:t>更多请访问教客网: www.jiaokey.com</w:t>
      </w:r>
    </w:p>
    <w:p>
      <w:r>
        <w:t>神奇之杖  无规律的彩票 评论地址：https://www.jiaokey.com/book/detail/10657112.html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