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上帝的愤怒  龙卷风</w:t>
      </w:r>
    </w:p>
    <w:p>
      <w:r>
        <w:rPr>
          <w:rFonts w:ascii="宋体" w:hAnsi="宋体" w:eastAsia="宋体"/>
          <w:sz w:val="24"/>
        </w:rPr>
        <w:t>蓝凡主编；阳光文化系列丛书编辑委员会编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上帝的愤怒  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蓝凡主编；阳光文化系列丛书编辑委员会编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本书出售、求购地址：https://www.jiaokey.com/book/detail/10657109.html</w:t>
      </w:r>
    </w:p>
    <w:p>
      <w:r>
        <w:t>更多相关图书推荐：https://www.jiaokey.com</w:t>
      </w:r>
    </w:p>
    <w:p>
      <w:r>
        <w:t>蓝凡主编；阳光文化系列丛书编辑委员会编 其他作品：https://www.jiaokey.com/tag/蓝凡主编；阳光文化系列丛书编辑委员会编.html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关键词搜索：https://www.jiaokey.com/tag/上帝的愤怒  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