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书名：三步说服术  说服人的三部法：为所欲为的文雅艺术</w:t>
      </w:r>
    </w:p>
    <w:p>
      <w:r>
        <w:t>作者：（美）吉恩·比德尔（Gene Bedell）著；张健康等译</w:t>
      </w:r>
    </w:p>
    <w:p>
      <w:r>
        <w:t>出版社：海口:海南出版社,2002.04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三步说服术  说服人的三部法：为所欲为的文雅艺术 评论地址：https://www.jiaokey.com/book/detail/10657103.html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