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10秒钟让自己不同凡响</w:t>
      </w:r>
    </w:p>
    <w:p>
      <w:r>
        <w:rPr>
          <w:rFonts w:ascii="宋体" w:hAnsi="宋体" w:eastAsia="宋体"/>
          <w:sz w:val="24"/>
        </w:rPr>
        <w:t>（美）莉儿·朗帝（Leil Lowndes）著；罗倩宜译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10秒钟让自己不同凡响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（美）莉儿·朗帝（Leil Lowndes）著；罗倩宜译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本书出售、求购地址：https://www.jiaokey.com/book/detail/10657100.html</w:t>
      </w:r>
    </w:p>
    <w:p>
      <w:r>
        <w:t>更多相关图书推荐：https://www.jiaokey.com</w:t>
      </w:r>
    </w:p>
    <w:p>
      <w:r>
        <w:t>（美）莉儿·朗帝（Leil Lowndes）著；罗倩宜译 其他作品：https://www.jiaokey.com/tag/（美）莉儿·朗帝（Leil Lowndes）著；罗倩宜译.html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关键词搜索：https://www.jiaokey.com/tag/10秒钟让自己不同凡响.html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