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书名：心灵本体的探索  神秘的原型</w:t>
      </w:r>
    </w:p>
    <w:p>
      <w:r>
        <w:t>作者：施春华著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心灵本体的探索  神秘的原型 评论地址：https://www.jiaokey.com/book/detail/10657098.html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