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口才妙语大全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口才妙语大全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本书出售、求购地址：https://www.jiaokey.com/book/detail/10657094.html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关键词搜索：https://www.jiaokey.com/tag/口才妙语大全.html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