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商业财务诈骗的种类及防范</w:t>
      </w:r>
    </w:p>
    <w:p>
      <w:r>
        <w:rPr>
          <w:rFonts w:ascii="宋体" w:hAnsi="宋体" w:eastAsia="宋体"/>
          <w:sz w:val="24"/>
        </w:rPr>
        <w:t>王璃著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商业财务诈骗的种类及防范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本书出售、求购地址：https://www.jiaokey.com/book/detail/10657084.html</w:t>
      </w:r>
    </w:p>
    <w:p>
      <w:r>
        <w:t>更多相关图书推荐：https://www.jiaokey.com</w:t>
      </w:r>
    </w:p>
    <w:p>
      <w:r>
        <w:t>王璃著 其他作品：https://www.jiaokey.com/tag/王璃著.html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关键词搜索：https://www.jiaokey.com/tag/商业财务诈骗的种类及防范.html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