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书名：花落纷飞  城市失业女性生存赋</w:t>
      </w:r>
    </w:p>
    <w:p>
      <w:r>
        <w:t>作者：夏国美著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总页数：279</w:t>
      </w:r>
    </w:p>
    <w:p>
      <w:r>
        <w:t>更多请访问教客网: www.jiaokey.com</w:t>
      </w:r>
    </w:p>
    <w:p>
      <w:r>
        <w:t>花落纷飞  城市失业女性生存赋 评论地址：https://www.jiaokey.com/book/detail/10657075.html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