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股市操练大全  第3册  寻找最佳投资机会与选股练习专辑</w:t>
      </w:r>
    </w:p>
    <w:p>
      <w:r>
        <w:rPr>
          <w:rFonts w:ascii="宋体" w:hAnsi="宋体" w:eastAsia="宋体"/>
          <w:sz w:val="24"/>
        </w:rPr>
        <w:t>黎航主编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股市操练大全  第3册  寻找最佳投资机会与选股练习专辑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本书出售、求购地址：https://www.jiaokey.com/book/detail/10657053.html</w:t>
      </w:r>
    </w:p>
    <w:p>
      <w:r>
        <w:t>更多相关图书推荐：https://www.jiaokey.com</w:t>
      </w:r>
    </w:p>
    <w:p>
      <w:r>
        <w:t>黎航主编 其他作品：https://www.jiaokey.com/tag/黎航主编.html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关键词搜索：https://www.jiaokey.com/tag/股市操练大全  第3册  寻找最佳投资机会与选股练习专辑.html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