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书名：股市技术指标大全  股民学校专题教程</w:t>
      </w:r>
    </w:p>
    <w:p>
      <w:r>
        <w:t>作者：张行端主编；卜忠东等编写</w:t>
      </w:r>
    </w:p>
    <w:p>
      <w:r>
        <w:t>出版社：上海：百家出版社</w:t>
      </w:r>
    </w:p>
    <w:p>
      <w:r>
        <w:t>出版日期：2002</w:t>
      </w:r>
    </w:p>
    <w:p>
      <w:r>
        <w:t>总页数：309</w:t>
      </w:r>
    </w:p>
    <w:p>
      <w:r>
        <w:t>更多请访问教客网: www.jiaokey.com</w:t>
      </w:r>
    </w:p>
    <w:p>
      <w:r>
        <w:t>股市技术指标大全  股民学校专题教程 评论地址：https://www.jiaokey.com/book/detail/10657051.html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