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书名：蚂蚁帝国</w:t>
      </w:r>
    </w:p>
    <w:p>
      <w:r>
        <w:t>作者：（美）埃里奇·霍依特（Erich Hoyt）著；李若溪译</w:t>
      </w:r>
    </w:p>
    <w:p>
      <w:r>
        <w:t>出版社：海口：海南出版社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蚂蚁帝国 评论地址：https://www.jiaokey.com/book/detail/10657023.html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