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书名：人文与社会译丛  正义诸领域：为多元主义与平等一辩</w:t>
      </w:r>
    </w:p>
    <w:p>
      <w:r>
        <w:t>作者：（美）沃尔泽（Walzer，M.）著；褚松燕译</w:t>
      </w:r>
    </w:p>
    <w:p>
      <w:r>
        <w:t>出版社：</w:t>
      </w:r>
    </w:p>
    <w:p>
      <w:r>
        <w:t>出版日期：2002.05</w:t>
      </w:r>
    </w:p>
    <w:p>
      <w:r>
        <w:t>总页数：450</w:t>
      </w:r>
    </w:p>
    <w:p>
      <w:r>
        <w:t>更多请访问教客网: www.jiaokey.com</w:t>
      </w:r>
    </w:p>
    <w:p>
      <w:r>
        <w:t>人文与社会译丛  正义诸领域：为多元主义与平等一辩 评论地址：https://www.jiaokey.com/book/detail/10657018.html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