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诠释学与先秦儒家之意义生成  《论语》、《孟子》、《荀子》对古代传统的解释</w:t>
      </w:r>
    </w:p>
    <w:p>
      <w:r>
        <w:rPr>
          <w:rFonts w:ascii="宋体" w:hAnsi="宋体" w:eastAsia="宋体"/>
          <w:sz w:val="24"/>
        </w:rPr>
        <w:t>刘耘华著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诠释学与先秦儒家之意义生成  《论语》、《孟子》、《荀子》对古代传统的解释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本书出售、求购地址：https://www.jiaokey.com/book/detail/10657008.html</w:t>
      </w:r>
    </w:p>
    <w:p>
      <w:r>
        <w:t>更多相关图书推荐：https://www.jiaokey.com</w:t>
      </w:r>
    </w:p>
    <w:p>
      <w:r>
        <w:t>刘耘华著 其他作品：https://www.jiaokey.com/tag/刘耘华著.html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关键词搜索：https://www.jiaokey.com/tag/诠释学与先秦儒家之意义生成  《论语》、《孟子》、《荀子》对古代传统的解释.html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