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书名：佛地梵天  印度宗教文明</w:t>
      </w:r>
    </w:p>
    <w:p>
      <w:r>
        <w:t>作者：欧东明编著</w:t>
      </w:r>
    </w:p>
    <w:p>
      <w:r>
        <w:t>出版社：成都:四川人民出版社,2002.04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佛地梵天  印度宗教文明 评论地址：https://www.jiaokey.com/book/detail/10657001.html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