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大萧条的孩子们</w:t>
      </w:r>
    </w:p>
    <w:p>
      <w:r>
        <w:rPr>
          <w:rFonts w:ascii="宋体" w:hAnsi="宋体" w:eastAsia="宋体"/>
          <w:sz w:val="24"/>
        </w:rPr>
        <w:t>（美）G.H.埃尔德（G.H.Elder）著；田禾，马春华译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大萧条的孩子们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（美）G.H.埃尔德（G.H.Elder）著；田禾，马春华译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本书出售、求购地址：https://www.jiaokey.com/book/detail/10657000.html</w:t>
      </w:r>
    </w:p>
    <w:p>
      <w:r>
        <w:t>更多相关图书推荐：https://www.jiaokey.com</w:t>
      </w:r>
    </w:p>
    <w:p>
      <w:r>
        <w:t>（美）G.H.埃尔德（G.H.Elder）著；田禾，马春华译 其他作品：https://www.jiaokey.com/tag/（美）G.H.埃尔德（G.H.Elder）著；田禾，马春华译.html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关键词搜索：https://www.jiaokey.com/tag/大萧条的孩子们.html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