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经济转轨的过程与效率问题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经济转轨的过程与效率问题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本书出售、求购地址：https://www.jiaokey.com/book/detail/10656997.html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关键词搜索：https://www.jiaokey.com/tag/经济转轨的过程与效率问题.html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