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开放的数字化市场</w:t>
      </w:r>
    </w:p>
    <w:p>
      <w:r>
        <w:rPr>
          <w:rFonts w:ascii="宋体" w:hAnsi="宋体" w:eastAsia="宋体"/>
          <w:sz w:val="24"/>
        </w:rPr>
        <w:t>（加）W.穆贾亚尔（W.Mougayar）著；刘园译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开放的数字化市场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（加）W.穆贾亚尔（W.Mougayar）著；刘园译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本书出售、求购地址：https://www.jiaokey.com/book/detail/10656978.html</w:t>
      </w:r>
    </w:p>
    <w:p>
      <w:r>
        <w:t>更多相关图书推荐：https://www.jiaokey.com</w:t>
      </w:r>
    </w:p>
    <w:p>
      <w:r>
        <w:t>（加）W.穆贾亚尔（W.Mougayar）著；刘园译 其他作品：https://www.jiaokey.com/tag/（加）W.穆贾亚尔（W.Mougayar）著；刘园译.html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关键词搜索：https://www.jiaokey.com/tag/开放的数字化市场.html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