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书名：用钱生利  百姓闲钱投资10条路</w:t>
      </w:r>
    </w:p>
    <w:p>
      <w:r>
        <w:t>作者：冯敏飞编著</w:t>
      </w:r>
    </w:p>
    <w:p>
      <w:r>
        <w:t>出版社：北京:经济日报出版社,2002.01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用钱生利  百姓闲钱投资10条路 评论地址：https://www.jiaokey.com/book/detail/10656977.html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