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书名：山珍祛百病</w:t>
      </w:r>
    </w:p>
    <w:p>
      <w:r>
        <w:t>作者：余子祥主编</w:t>
      </w:r>
    </w:p>
    <w:p>
      <w:r>
        <w:t>出版社：上海:东方出版中心,2002.02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山珍祛百病 评论地址：https://www.jiaokey.com/book/detail/10656958.html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