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培养天才儿童60法</w:t>
      </w:r>
    </w:p>
    <w:p>
      <w:r>
        <w:rPr>
          <w:rFonts w:ascii="宋体" w:hAnsi="宋体" w:eastAsia="宋体"/>
          <w:sz w:val="24"/>
        </w:rPr>
        <w:t>（美）杰瑞·克里斯（Jerry Chris）著；王业龙，张辉译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培养天才儿童60法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（美）杰瑞·克里斯（Jerry Chris）著；王业龙，张辉译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本书出售、求购地址：https://www.jiaokey.com/book/detail/10656954.html</w:t>
      </w:r>
    </w:p>
    <w:p>
      <w:r>
        <w:t>更多相关图书推荐：https://www.jiaokey.com</w:t>
      </w:r>
    </w:p>
    <w:p>
      <w:r>
        <w:t>（美）杰瑞·克里斯（Jerry Chris）著；王业龙，张辉译 其他作品：https://www.jiaokey.com/tag/（美）杰瑞·克里斯（Jerry Chris）著；王业龙，张辉译.html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关键词搜索：https://www.jiaokey.com/tag/培养天才儿童60法.html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