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书名：美发防秃术</w:t>
      </w:r>
    </w:p>
    <w:p>
      <w:r>
        <w:t>作者：贺振泉主编</w:t>
      </w:r>
    </w:p>
    <w:p>
      <w:r>
        <w:t>出版社：珠海:珠海出版社,2002.04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美发防秃术 评论地址：https://www.jiaokey.com/book/detail/10656950.html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