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健乳丰胸术</w:t>
      </w:r>
    </w:p>
    <w:p>
      <w:r>
        <w:rPr>
          <w:rFonts w:ascii="宋体" w:hAnsi="宋体" w:eastAsia="宋体"/>
          <w:sz w:val="24"/>
        </w:rPr>
        <w:t>贺振泉主编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6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健乳丰胸术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乳房(学科: 保健 学科: 基本知识) 乳房 保健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本书出售、求购地址：https://www.jiaokey.com/book/detail/10656948.html</w:t>
      </w:r>
    </w:p>
    <w:p>
      <w:r>
        <w:t>更多相关图书推荐：https://www.jiaokey.com</w:t>
      </w:r>
    </w:p>
    <w:p>
      <w:r>
        <w:t>贺振泉主编 其他作品：https://www.jiaokey.com/tag/贺振泉主编.html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关键词搜索：https://www.jiaokey.com/tag/乳房(学科: 保健 学科: 基本知识) 乳房 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