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书名：好妈妈好帮手  0-3岁宝宝护理锦囊</w:t>
      </w:r>
    </w:p>
    <w:p>
      <w:r>
        <w:t>作者：强生（中国）有限公司专业市场部编著</w:t>
      </w:r>
    </w:p>
    <w:p>
      <w:r>
        <w:t>出版社：上海：文汇出版社</w:t>
      </w:r>
    </w:p>
    <w:p>
      <w:r>
        <w:t>出版日期：2002.04</w:t>
      </w:r>
    </w:p>
    <w:p>
      <w:r>
        <w:t>总页数：108</w:t>
      </w:r>
    </w:p>
    <w:p>
      <w:r>
        <w:t>更多请访问教客网: www.jiaokey.com</w:t>
      </w:r>
    </w:p>
    <w:p>
      <w:r>
        <w:t>好妈妈好帮手  0-3岁宝宝护理锦囊 评论地址：https://www.jiaokey.com/book/detail/10656941.html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