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书名：MBA速成教程 投资计划</w:t>
      </w:r>
    </w:p>
    <w:p>
      <w:r>
        <w:t>作者：（美）约翰·瓦格纳（John Waggoner）著；吴伟伟等译</w:t>
      </w:r>
    </w:p>
    <w:p>
      <w:r>
        <w:t>出版社：海口：海南出版社</w:t>
      </w:r>
    </w:p>
    <w:p>
      <w:r>
        <w:t>出版日期：2002.04</w:t>
      </w:r>
    </w:p>
    <w:p>
      <w:r>
        <w:t>总页数：265</w:t>
      </w:r>
    </w:p>
    <w:p>
      <w:r>
        <w:t>更多请访问教客网: www.jiaokey.com</w:t>
      </w:r>
    </w:p>
    <w:p>
      <w:r>
        <w:t>MBA速成教程 投资计划 评论地址：https://www.jiaokey.com/book/detail/10656920.html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