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营养早餐  清晨的飨宴  图集  宵夜点心  夜猫族的邀约</w:t>
      </w:r>
    </w:p>
    <w:p>
      <w:r>
        <w:rPr>
          <w:rFonts w:ascii="宋体" w:hAnsi="宋体" w:eastAsia="宋体"/>
          <w:sz w:val="24"/>
        </w:rPr>
        <w:t>陈忠良主编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营养早餐  清晨的飨宴  图集  宵夜点心  夜猫族的邀约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本书出售、求购地址：https://www.jiaokey.com/book/detail/10656907.html</w:t>
      </w:r>
    </w:p>
    <w:p>
      <w:r>
        <w:t>更多相关图书推荐：https://www.jiaokey.com</w:t>
      </w:r>
    </w:p>
    <w:p>
      <w:r>
        <w:t>陈忠良主编 其他作品：https://www.jiaokey.com/tag/陈忠良主编.html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关键词搜索：https://www.jiaokey.com/tag/营养早餐  清晨的飨宴  图集  宵夜点心  夜猫族的邀约.html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